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70FC3" w14:textId="77777777" w:rsidR="00865E5F" w:rsidRDefault="00865E5F" w:rsidP="00D36EDB">
      <w:pPr>
        <w:jc w:val="center"/>
        <w:rPr>
          <w:b/>
          <w:sz w:val="28"/>
        </w:rPr>
      </w:pPr>
    </w:p>
    <w:p w14:paraId="27F2528D" w14:textId="6B230C2D" w:rsidR="00A246AA" w:rsidRDefault="00D36EDB" w:rsidP="00D36EDB">
      <w:pPr>
        <w:jc w:val="center"/>
      </w:pPr>
      <w:r>
        <w:rPr>
          <w:b/>
          <w:sz w:val="28"/>
        </w:rPr>
        <w:t>ALLEGATO 1 – AUTOCERTIFICAZIONE DEL POSSESSO DEI REQUISITI</w:t>
      </w:r>
    </w:p>
    <w:p w14:paraId="1655B1E2" w14:textId="77777777" w:rsidR="00A246AA" w:rsidRPr="00B316C7" w:rsidRDefault="00D36EDB" w:rsidP="00B316C7">
      <w:pPr>
        <w:spacing w:after="0" w:line="300" w:lineRule="exact"/>
        <w:ind w:left="6521"/>
        <w:rPr>
          <w:sz w:val="24"/>
          <w:szCs w:val="24"/>
        </w:rPr>
      </w:pPr>
      <w:proofErr w:type="spellStart"/>
      <w:r w:rsidRPr="00B316C7">
        <w:rPr>
          <w:sz w:val="24"/>
          <w:szCs w:val="24"/>
        </w:rPr>
        <w:t>Spett.le</w:t>
      </w:r>
      <w:proofErr w:type="spellEnd"/>
      <w:r w:rsidRPr="00B316C7">
        <w:rPr>
          <w:sz w:val="24"/>
          <w:szCs w:val="24"/>
        </w:rPr>
        <w:br/>
        <w:t>GAL SILA SVILUPPO</w:t>
      </w:r>
      <w:r w:rsidRPr="00B316C7">
        <w:rPr>
          <w:sz w:val="24"/>
          <w:szCs w:val="24"/>
        </w:rPr>
        <w:br/>
        <w:t>PEC: silasviluppo@gigapec.it</w:t>
      </w:r>
    </w:p>
    <w:p w14:paraId="3DE65867" w14:textId="77777777" w:rsidR="00865E5F" w:rsidRDefault="00865E5F" w:rsidP="00E6315C">
      <w:pPr>
        <w:spacing w:after="120" w:line="240" w:lineRule="auto"/>
        <w:jc w:val="both"/>
      </w:pPr>
    </w:p>
    <w:p w14:paraId="7095E997" w14:textId="3ADABCAB" w:rsidR="00A246AA" w:rsidRPr="00865E5F" w:rsidRDefault="00D36EDB" w:rsidP="00E6315C">
      <w:pPr>
        <w:spacing w:after="120" w:line="240" w:lineRule="auto"/>
        <w:jc w:val="both"/>
        <w:rPr>
          <w:b/>
          <w:bCs/>
        </w:rPr>
      </w:pPr>
      <w:r w:rsidRPr="00865E5F">
        <w:rPr>
          <w:b/>
          <w:bCs/>
        </w:rPr>
        <w:t xml:space="preserve">OGGETTO: </w:t>
      </w:r>
      <w:proofErr w:type="spellStart"/>
      <w:r w:rsidRPr="00865E5F">
        <w:rPr>
          <w:b/>
          <w:bCs/>
        </w:rPr>
        <w:t>Autocertificazione</w:t>
      </w:r>
      <w:proofErr w:type="spellEnd"/>
      <w:r w:rsidRPr="00865E5F">
        <w:rPr>
          <w:b/>
          <w:bCs/>
        </w:rPr>
        <w:t xml:space="preserve"> </w:t>
      </w:r>
      <w:proofErr w:type="spellStart"/>
      <w:r w:rsidRPr="00865E5F">
        <w:rPr>
          <w:b/>
          <w:bCs/>
        </w:rPr>
        <w:t>requisiti</w:t>
      </w:r>
      <w:proofErr w:type="spellEnd"/>
      <w:r w:rsidRPr="00865E5F">
        <w:rPr>
          <w:b/>
          <w:bCs/>
        </w:rPr>
        <w:t xml:space="preserve"> </w:t>
      </w:r>
      <w:proofErr w:type="spellStart"/>
      <w:r w:rsidRPr="00865E5F">
        <w:rPr>
          <w:b/>
          <w:bCs/>
        </w:rPr>
        <w:t>ai</w:t>
      </w:r>
      <w:proofErr w:type="spellEnd"/>
      <w:r w:rsidRPr="00865E5F">
        <w:rPr>
          <w:b/>
          <w:bCs/>
        </w:rPr>
        <w:t xml:space="preserve"> </w:t>
      </w:r>
      <w:proofErr w:type="spellStart"/>
      <w:r w:rsidRPr="00865E5F">
        <w:rPr>
          <w:b/>
          <w:bCs/>
        </w:rPr>
        <w:t>sensi</w:t>
      </w:r>
      <w:proofErr w:type="spellEnd"/>
      <w:r w:rsidRPr="00865E5F">
        <w:rPr>
          <w:b/>
          <w:bCs/>
        </w:rPr>
        <w:t xml:space="preserve"> </w:t>
      </w:r>
      <w:proofErr w:type="spellStart"/>
      <w:r w:rsidRPr="00865E5F">
        <w:rPr>
          <w:b/>
          <w:bCs/>
        </w:rPr>
        <w:t>degli</w:t>
      </w:r>
      <w:proofErr w:type="spellEnd"/>
      <w:r w:rsidRPr="00865E5F">
        <w:rPr>
          <w:b/>
          <w:bCs/>
        </w:rPr>
        <w:t xml:space="preserve"> </w:t>
      </w:r>
      <w:proofErr w:type="spellStart"/>
      <w:r w:rsidRPr="00865E5F">
        <w:rPr>
          <w:b/>
          <w:bCs/>
        </w:rPr>
        <w:t>artt</w:t>
      </w:r>
      <w:proofErr w:type="spellEnd"/>
      <w:r w:rsidRPr="00865E5F">
        <w:rPr>
          <w:b/>
          <w:bCs/>
        </w:rPr>
        <w:t xml:space="preserve">. 46 e 47 D.P.R. 445/2000 - </w:t>
      </w:r>
      <w:proofErr w:type="spellStart"/>
      <w:r w:rsidRPr="00865E5F">
        <w:rPr>
          <w:b/>
          <w:bCs/>
        </w:rPr>
        <w:t>Procedura</w:t>
      </w:r>
      <w:proofErr w:type="spellEnd"/>
      <w:r w:rsidRPr="00865E5F">
        <w:rPr>
          <w:b/>
          <w:bCs/>
        </w:rPr>
        <w:t xml:space="preserve"> di </w:t>
      </w:r>
      <w:proofErr w:type="spellStart"/>
      <w:r w:rsidRPr="00865E5F">
        <w:rPr>
          <w:b/>
          <w:bCs/>
        </w:rPr>
        <w:t>affidamento</w:t>
      </w:r>
      <w:proofErr w:type="spellEnd"/>
      <w:r>
        <w:t xml:space="preserve"> </w:t>
      </w:r>
      <w:proofErr w:type="spellStart"/>
      <w:r w:rsidRPr="00865E5F">
        <w:rPr>
          <w:b/>
          <w:bCs/>
        </w:rPr>
        <w:t>diretto</w:t>
      </w:r>
      <w:proofErr w:type="spellEnd"/>
      <w:r w:rsidRPr="00865E5F">
        <w:rPr>
          <w:b/>
          <w:bCs/>
        </w:rPr>
        <w:t xml:space="preserve"> </w:t>
      </w:r>
      <w:proofErr w:type="spellStart"/>
      <w:r w:rsidRPr="00865E5F">
        <w:rPr>
          <w:b/>
          <w:bCs/>
        </w:rPr>
        <w:t>fornitura</w:t>
      </w:r>
      <w:proofErr w:type="spellEnd"/>
      <w:r w:rsidRPr="00865E5F">
        <w:rPr>
          <w:b/>
          <w:bCs/>
        </w:rPr>
        <w:t xml:space="preserve"> di </w:t>
      </w:r>
      <w:proofErr w:type="spellStart"/>
      <w:r w:rsidR="005F1AF3">
        <w:rPr>
          <w:b/>
          <w:bCs/>
        </w:rPr>
        <w:t>materiale</w:t>
      </w:r>
      <w:proofErr w:type="spellEnd"/>
      <w:r w:rsidR="005F1AF3">
        <w:rPr>
          <w:b/>
          <w:bCs/>
        </w:rPr>
        <w:t xml:space="preserve"> informativo</w:t>
      </w:r>
      <w:bookmarkStart w:id="0" w:name="_GoBack"/>
      <w:bookmarkEnd w:id="0"/>
      <w:r w:rsidR="005F1AF3">
        <w:rPr>
          <w:b/>
          <w:bCs/>
        </w:rPr>
        <w:t xml:space="preserve"> e </w:t>
      </w:r>
      <w:proofErr w:type="spellStart"/>
      <w:r w:rsidR="005F1AF3">
        <w:rPr>
          <w:b/>
          <w:bCs/>
        </w:rPr>
        <w:t>segnaletico</w:t>
      </w:r>
      <w:proofErr w:type="spellEnd"/>
      <w:r w:rsidR="005F1AF3">
        <w:rPr>
          <w:b/>
          <w:bCs/>
        </w:rPr>
        <w:t xml:space="preserve"> da </w:t>
      </w:r>
      <w:proofErr w:type="spellStart"/>
      <w:r w:rsidR="005F1AF3">
        <w:rPr>
          <w:b/>
          <w:bCs/>
        </w:rPr>
        <w:t>installare</w:t>
      </w:r>
      <w:proofErr w:type="spellEnd"/>
      <w:r w:rsidR="005F1AF3">
        <w:rPr>
          <w:b/>
          <w:bCs/>
        </w:rPr>
        <w:t xml:space="preserve"> </w:t>
      </w:r>
      <w:proofErr w:type="spellStart"/>
      <w:r w:rsidR="005F1AF3">
        <w:rPr>
          <w:b/>
          <w:bCs/>
        </w:rPr>
        <w:t>presso</w:t>
      </w:r>
      <w:proofErr w:type="spellEnd"/>
      <w:r w:rsidR="005F1AF3">
        <w:rPr>
          <w:b/>
          <w:bCs/>
        </w:rPr>
        <w:t xml:space="preserve"> la </w:t>
      </w:r>
      <w:proofErr w:type="spellStart"/>
      <w:r w:rsidR="005F1AF3">
        <w:rPr>
          <w:b/>
          <w:bCs/>
        </w:rPr>
        <w:t>sede</w:t>
      </w:r>
      <w:proofErr w:type="spellEnd"/>
      <w:r w:rsidR="005F1AF3">
        <w:rPr>
          <w:b/>
          <w:bCs/>
        </w:rPr>
        <w:t xml:space="preserve"> del Gal</w:t>
      </w:r>
      <w:r w:rsidRPr="00865E5F">
        <w:rPr>
          <w:b/>
          <w:bCs/>
        </w:rPr>
        <w:t xml:space="preserve"> - CUP </w:t>
      </w:r>
      <w:r w:rsidR="00B316C7">
        <w:rPr>
          <w:b/>
          <w:bCs/>
        </w:rPr>
        <w:t>J78H25000120006</w:t>
      </w:r>
    </w:p>
    <w:p w14:paraId="422F326D" w14:textId="77777777" w:rsidR="00A246AA" w:rsidRDefault="00D36EDB" w:rsidP="00D36EDB">
      <w:pPr>
        <w:jc w:val="center"/>
      </w:pPr>
      <w:r>
        <w:rPr>
          <w:b/>
          <w:sz w:val="24"/>
        </w:rPr>
        <w:t>DATI DEL DICHIARANTE</w:t>
      </w:r>
    </w:p>
    <w:p w14:paraId="27AE6115" w14:textId="77777777" w:rsidR="00A246AA" w:rsidRDefault="00D36EDB">
      <w:r>
        <w:rPr>
          <w:b/>
        </w:rPr>
        <w:t xml:space="preserve">Il/La </w:t>
      </w:r>
      <w:proofErr w:type="spellStart"/>
      <w:r>
        <w:rPr>
          <w:b/>
        </w:rPr>
        <w:t>sottoscritto</w:t>
      </w:r>
      <w:proofErr w:type="spellEnd"/>
      <w:r>
        <w:rPr>
          <w:b/>
        </w:rPr>
        <w:t xml:space="preserve">/a </w:t>
      </w:r>
      <w:r>
        <w:t>__________________________</w:t>
      </w:r>
    </w:p>
    <w:p w14:paraId="67CF222A" w14:textId="77777777" w:rsidR="00A246AA" w:rsidRDefault="00D36EDB">
      <w:proofErr w:type="spellStart"/>
      <w:r>
        <w:rPr>
          <w:b/>
        </w:rPr>
        <w:t>Nato</w:t>
      </w:r>
      <w:proofErr w:type="spellEnd"/>
      <w:r>
        <w:rPr>
          <w:b/>
        </w:rPr>
        <w:t xml:space="preserve">/a a </w:t>
      </w:r>
      <w:r>
        <w:t>__________________________</w:t>
      </w:r>
    </w:p>
    <w:p w14:paraId="105EA6AA" w14:textId="77777777" w:rsidR="00A246AA" w:rsidRDefault="00D36EDB">
      <w:r>
        <w:rPr>
          <w:b/>
        </w:rPr>
        <w:t xml:space="preserve">Il </w:t>
      </w:r>
      <w:r>
        <w:t>__________________________</w:t>
      </w:r>
    </w:p>
    <w:p w14:paraId="1A2C6F79" w14:textId="77777777" w:rsidR="00A246AA" w:rsidRDefault="00D36EDB">
      <w:r>
        <w:rPr>
          <w:b/>
        </w:rPr>
        <w:t xml:space="preserve">Residente in </w:t>
      </w:r>
      <w:r>
        <w:t>__________________________</w:t>
      </w:r>
    </w:p>
    <w:p w14:paraId="35BD32C6" w14:textId="77777777" w:rsidR="00A246AA" w:rsidRDefault="00D36EDB">
      <w:r>
        <w:rPr>
          <w:b/>
        </w:rPr>
        <w:t xml:space="preserve">Via n. </w:t>
      </w:r>
      <w:r>
        <w:t>__________________________</w:t>
      </w:r>
    </w:p>
    <w:p w14:paraId="3651AA26" w14:textId="77777777" w:rsidR="00A246AA" w:rsidRDefault="00D36EDB">
      <w:r>
        <w:rPr>
          <w:b/>
        </w:rPr>
        <w:t xml:space="preserve">In </w:t>
      </w:r>
      <w:proofErr w:type="spellStart"/>
      <w:r>
        <w:rPr>
          <w:b/>
        </w:rPr>
        <w:t>qualità</w:t>
      </w:r>
      <w:proofErr w:type="spellEnd"/>
      <w:r>
        <w:rPr>
          <w:b/>
        </w:rPr>
        <w:t xml:space="preserve"> di (</w:t>
      </w:r>
      <w:proofErr w:type="spellStart"/>
      <w:r>
        <w:rPr>
          <w:b/>
        </w:rPr>
        <w:t>titolare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legale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rappresentante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procuratore</w:t>
      </w:r>
      <w:proofErr w:type="spellEnd"/>
      <w:r>
        <w:rPr>
          <w:b/>
        </w:rPr>
        <w:t xml:space="preserve">) </w:t>
      </w:r>
      <w:r>
        <w:t>__________________________</w:t>
      </w:r>
    </w:p>
    <w:p w14:paraId="75F953EF" w14:textId="77777777" w:rsidR="00A246AA" w:rsidRDefault="00D36EDB" w:rsidP="00D36EDB">
      <w:pPr>
        <w:jc w:val="center"/>
      </w:pPr>
      <w:r>
        <w:rPr>
          <w:b/>
          <w:sz w:val="24"/>
        </w:rPr>
        <w:t>IMPRESA / SOCIETÀ</w:t>
      </w:r>
    </w:p>
    <w:p w14:paraId="7915F9BF" w14:textId="77777777" w:rsidR="00A246AA" w:rsidRDefault="00D36EDB">
      <w:proofErr w:type="spellStart"/>
      <w:r>
        <w:rPr>
          <w:b/>
        </w:rPr>
        <w:t>Ragione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</w:t>
      </w:r>
      <w:proofErr w:type="spellEnd"/>
      <w:r>
        <w:rPr>
          <w:b/>
        </w:rPr>
        <w:t xml:space="preserve"> </w:t>
      </w:r>
      <w:r>
        <w:t>__________________________</w:t>
      </w:r>
    </w:p>
    <w:p w14:paraId="5B1B1364" w14:textId="77777777" w:rsidR="00A246AA" w:rsidRDefault="00D36EDB">
      <w:proofErr w:type="spellStart"/>
      <w:r>
        <w:rPr>
          <w:b/>
        </w:rPr>
        <w:t>Sede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legale</w:t>
      </w:r>
      <w:proofErr w:type="spellEnd"/>
      <w:r>
        <w:rPr>
          <w:b/>
        </w:rPr>
        <w:t xml:space="preserve"> </w:t>
      </w:r>
      <w:r>
        <w:t>__________________________</w:t>
      </w:r>
    </w:p>
    <w:p w14:paraId="38C3B8AC" w14:textId="77777777" w:rsidR="00A246AA" w:rsidRDefault="00D36EDB">
      <w:proofErr w:type="spellStart"/>
      <w:r>
        <w:rPr>
          <w:b/>
        </w:rPr>
        <w:t>Codice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fiscale</w:t>
      </w:r>
      <w:proofErr w:type="spellEnd"/>
      <w:r>
        <w:rPr>
          <w:b/>
        </w:rPr>
        <w:t xml:space="preserve"> / P. IVA </w:t>
      </w:r>
      <w:r>
        <w:t>__________________________</w:t>
      </w:r>
    </w:p>
    <w:p w14:paraId="4790740D" w14:textId="77777777" w:rsidR="00A246AA" w:rsidRDefault="00D36EDB">
      <w:r>
        <w:rPr>
          <w:b/>
        </w:rPr>
        <w:t xml:space="preserve">PEC </w:t>
      </w:r>
      <w:r>
        <w:t>__________________________</w:t>
      </w:r>
    </w:p>
    <w:p w14:paraId="0BC10133" w14:textId="77777777" w:rsidR="00A246AA" w:rsidRDefault="00D36EDB">
      <w:proofErr w:type="spellStart"/>
      <w:r>
        <w:t>Consapevole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dall’art</w:t>
      </w:r>
      <w:proofErr w:type="spellEnd"/>
      <w:r>
        <w:t xml:space="preserve">. 76 del DPR 445/2000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dichiarazioni</w:t>
      </w:r>
      <w:proofErr w:type="spellEnd"/>
      <w:r>
        <w:t xml:space="preserve"> </w:t>
      </w:r>
      <w:proofErr w:type="spellStart"/>
      <w:r>
        <w:t>mendaci</w:t>
      </w:r>
      <w:proofErr w:type="spellEnd"/>
      <w:r>
        <w:t>,</w:t>
      </w:r>
    </w:p>
    <w:p w14:paraId="0657B947" w14:textId="77777777" w:rsidR="00A246AA" w:rsidRDefault="00D36EDB" w:rsidP="00D36EDB">
      <w:pPr>
        <w:jc w:val="center"/>
      </w:pPr>
      <w:r>
        <w:rPr>
          <w:b/>
          <w:sz w:val="24"/>
        </w:rPr>
        <w:t>DICHIARA</w:t>
      </w:r>
    </w:p>
    <w:p w14:paraId="6E6B91A9" w14:textId="77777777" w:rsidR="00A246AA" w:rsidRDefault="00D36EDB">
      <w:r>
        <w:rPr>
          <w:b/>
          <w:sz w:val="24"/>
        </w:rPr>
        <w:t xml:space="preserve">1. </w:t>
      </w:r>
      <w:proofErr w:type="spellStart"/>
      <w:r>
        <w:rPr>
          <w:b/>
          <w:sz w:val="24"/>
        </w:rPr>
        <w:t>Requisiti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generali</w:t>
      </w:r>
      <w:proofErr w:type="spellEnd"/>
    </w:p>
    <w:p w14:paraId="2FBFFB6E" w14:textId="77777777" w:rsidR="00A246AA" w:rsidRDefault="00D36EDB">
      <w:r>
        <w:t xml:space="preserve">☐ </w:t>
      </w:r>
      <w:proofErr w:type="spellStart"/>
      <w:r>
        <w:t>Iscrizione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Camera di </w:t>
      </w:r>
      <w:proofErr w:type="spellStart"/>
      <w:r>
        <w:t>Commercio</w:t>
      </w:r>
      <w:proofErr w:type="spellEnd"/>
      <w:r>
        <w:t xml:space="preserve"> per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coerente</w:t>
      </w:r>
      <w:proofErr w:type="spellEnd"/>
      <w:r>
        <w:t xml:space="preserve"> con </w:t>
      </w:r>
      <w:proofErr w:type="spellStart"/>
      <w:r>
        <w:t>l’oggetto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fornitura</w:t>
      </w:r>
      <w:proofErr w:type="spellEnd"/>
    </w:p>
    <w:p w14:paraId="731D6853" w14:textId="77777777" w:rsidR="00A246AA" w:rsidRDefault="00D36EDB">
      <w:r>
        <w:t xml:space="preserve">☐ </w:t>
      </w:r>
      <w:proofErr w:type="spellStart"/>
      <w:r>
        <w:t>Assenza</w:t>
      </w:r>
      <w:proofErr w:type="spellEnd"/>
      <w:r>
        <w:t xml:space="preserve"> cause di </w:t>
      </w:r>
      <w:proofErr w:type="spellStart"/>
      <w:r>
        <w:t>esclusione</w:t>
      </w:r>
      <w:proofErr w:type="spellEnd"/>
      <w:r>
        <w:t xml:space="preserve"> ex </w:t>
      </w:r>
      <w:proofErr w:type="spellStart"/>
      <w:r>
        <w:t>artt</w:t>
      </w:r>
      <w:proofErr w:type="spellEnd"/>
      <w:r>
        <w:t xml:space="preserve">. 94 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D.Lgs</w:t>
      </w:r>
      <w:proofErr w:type="spellEnd"/>
      <w:r>
        <w:t>. 36/2023</w:t>
      </w:r>
    </w:p>
    <w:p w14:paraId="4A382F4A" w14:textId="77777777" w:rsidR="00A246AA" w:rsidRDefault="00D36EDB">
      <w:r>
        <w:t xml:space="preserve">☐ </w:t>
      </w:r>
      <w:proofErr w:type="spellStart"/>
      <w:r>
        <w:t>Regolarità</w:t>
      </w:r>
      <w:proofErr w:type="spellEnd"/>
      <w:r>
        <w:t xml:space="preserve"> </w:t>
      </w:r>
      <w:proofErr w:type="spellStart"/>
      <w:r>
        <w:t>contributiva</w:t>
      </w:r>
      <w:proofErr w:type="spellEnd"/>
      <w:r>
        <w:t xml:space="preserve"> (DURC)</w:t>
      </w:r>
    </w:p>
    <w:p w14:paraId="687AFC87" w14:textId="77777777" w:rsidR="00A246AA" w:rsidRDefault="00D36EDB">
      <w:r>
        <w:lastRenderedPageBreak/>
        <w:t xml:space="preserve">☐ Non </w:t>
      </w:r>
      <w:proofErr w:type="spellStart"/>
      <w:r>
        <w:t>trovarsi</w:t>
      </w:r>
      <w:proofErr w:type="spellEnd"/>
      <w:r>
        <w:t xml:space="preserve"> in </w:t>
      </w:r>
      <w:proofErr w:type="spellStart"/>
      <w:r>
        <w:t>stato</w:t>
      </w:r>
      <w:proofErr w:type="spellEnd"/>
      <w:r>
        <w:t xml:space="preserve"> di </w:t>
      </w:r>
      <w:proofErr w:type="spellStart"/>
      <w:r>
        <w:t>fallimento</w:t>
      </w:r>
      <w:proofErr w:type="spellEnd"/>
      <w:r>
        <w:t xml:space="preserve"> o procedure </w:t>
      </w:r>
      <w:proofErr w:type="spellStart"/>
      <w:r>
        <w:t>equivalenti</w:t>
      </w:r>
      <w:proofErr w:type="spellEnd"/>
    </w:p>
    <w:p w14:paraId="5136AE4B" w14:textId="77777777" w:rsidR="00A246AA" w:rsidRDefault="00D36EDB">
      <w:r>
        <w:rPr>
          <w:b/>
          <w:sz w:val="24"/>
        </w:rPr>
        <w:t xml:space="preserve">2. </w:t>
      </w:r>
      <w:proofErr w:type="spellStart"/>
      <w:r>
        <w:rPr>
          <w:b/>
          <w:sz w:val="24"/>
        </w:rPr>
        <w:t>Requisiti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tecnico-professionali</w:t>
      </w:r>
      <w:proofErr w:type="spellEnd"/>
    </w:p>
    <w:p w14:paraId="39C958A0" w14:textId="77777777" w:rsidR="00A246AA" w:rsidRDefault="00D36EDB">
      <w:r>
        <w:t xml:space="preserve">☐ </w:t>
      </w:r>
      <w:proofErr w:type="spellStart"/>
      <w:r>
        <w:t>Esperienza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settore</w:t>
      </w:r>
      <w:proofErr w:type="spellEnd"/>
      <w:r>
        <w:t xml:space="preserve">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ultimi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</w:t>
      </w:r>
      <w:proofErr w:type="spellStart"/>
      <w:r>
        <w:t>anni</w:t>
      </w:r>
      <w:proofErr w:type="spellEnd"/>
    </w:p>
    <w:p w14:paraId="7C59C2BF" w14:textId="77777777" w:rsidR="00A246AA" w:rsidRDefault="00D36EDB">
      <w:r>
        <w:t>Anno 1: __________________________</w:t>
      </w:r>
    </w:p>
    <w:p w14:paraId="1A910450" w14:textId="77777777" w:rsidR="00A246AA" w:rsidRDefault="00D36EDB">
      <w:r>
        <w:t>Anno 2: __________________________</w:t>
      </w:r>
    </w:p>
    <w:p w14:paraId="485F2C55" w14:textId="77777777" w:rsidR="00A246AA" w:rsidRDefault="00D36EDB">
      <w:r>
        <w:t>Anno 3: __________________________</w:t>
      </w:r>
    </w:p>
    <w:p w14:paraId="059D4F0A" w14:textId="63A447C4" w:rsidR="00A246AA" w:rsidRDefault="005F1AF3">
      <w:r>
        <w:rPr>
          <w:b/>
          <w:sz w:val="24"/>
        </w:rPr>
        <w:t>3</w:t>
      </w:r>
      <w:r w:rsidR="00D36EDB">
        <w:rPr>
          <w:b/>
          <w:sz w:val="24"/>
        </w:rPr>
        <w:t xml:space="preserve">. </w:t>
      </w:r>
      <w:proofErr w:type="spellStart"/>
      <w:r w:rsidR="00D36EDB">
        <w:rPr>
          <w:b/>
          <w:sz w:val="24"/>
        </w:rPr>
        <w:t>Dichiarazioni</w:t>
      </w:r>
      <w:proofErr w:type="spellEnd"/>
      <w:r w:rsidR="00D36EDB">
        <w:rPr>
          <w:b/>
          <w:sz w:val="24"/>
        </w:rPr>
        <w:t xml:space="preserve"> </w:t>
      </w:r>
      <w:proofErr w:type="spellStart"/>
      <w:r w:rsidR="00D36EDB">
        <w:rPr>
          <w:b/>
          <w:sz w:val="24"/>
        </w:rPr>
        <w:t>finali</w:t>
      </w:r>
      <w:proofErr w:type="spellEnd"/>
    </w:p>
    <w:p w14:paraId="7EEDD552" w14:textId="77777777" w:rsidR="00A246AA" w:rsidRDefault="00D36EDB">
      <w:r>
        <w:rPr>
          <w:b/>
        </w:rPr>
        <w:t xml:space="preserve">☐ </w:t>
      </w:r>
      <w:proofErr w:type="spellStart"/>
      <w:r>
        <w:rPr>
          <w:b/>
        </w:rPr>
        <w:t>Impegno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fornire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documentazione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comprovante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quanto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dichiarato</w:t>
      </w:r>
      <w:proofErr w:type="spellEnd"/>
    </w:p>
    <w:p w14:paraId="051DAED1" w14:textId="77777777" w:rsidR="00A246AA" w:rsidRDefault="00D36EDB">
      <w:r>
        <w:t xml:space="preserve">☐ </w:t>
      </w:r>
      <w:proofErr w:type="spellStart"/>
      <w:r>
        <w:t>Consapevolezza</w:t>
      </w:r>
      <w:proofErr w:type="spellEnd"/>
      <w:r>
        <w:t xml:space="preserve"> </w:t>
      </w:r>
      <w:proofErr w:type="spellStart"/>
      <w:r>
        <w:t>decadenza</w:t>
      </w:r>
      <w:proofErr w:type="spellEnd"/>
      <w:r>
        <w:t xml:space="preserve"> in </w:t>
      </w:r>
      <w:proofErr w:type="spellStart"/>
      <w:r>
        <w:t>caso</w:t>
      </w:r>
      <w:proofErr w:type="spellEnd"/>
      <w:r>
        <w:t xml:space="preserve"> di false </w:t>
      </w:r>
      <w:proofErr w:type="spellStart"/>
      <w:r>
        <w:t>dichiarazioni</w:t>
      </w:r>
      <w:proofErr w:type="spellEnd"/>
    </w:p>
    <w:p w14:paraId="5EC83D7F" w14:textId="77777777" w:rsidR="00A246AA" w:rsidRDefault="00D36EDB">
      <w:r>
        <w:rPr>
          <w:b/>
          <w:sz w:val="24"/>
        </w:rPr>
        <w:t>ALLEGATI</w:t>
      </w:r>
    </w:p>
    <w:p w14:paraId="42EC2C78" w14:textId="77777777" w:rsidR="00A246AA" w:rsidRDefault="00D36EDB">
      <w:r>
        <w:rPr>
          <w:b/>
        </w:rPr>
        <w:t xml:space="preserve">☐ </w:t>
      </w:r>
      <w:proofErr w:type="spellStart"/>
      <w:r>
        <w:rPr>
          <w:b/>
        </w:rPr>
        <w:t>Documento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identità</w:t>
      </w:r>
      <w:proofErr w:type="spellEnd"/>
    </w:p>
    <w:p w14:paraId="7972D0AE" w14:textId="77777777" w:rsidR="00A246AA" w:rsidRDefault="00D36EDB">
      <w:r>
        <w:t xml:space="preserve">☐ </w:t>
      </w:r>
      <w:proofErr w:type="spellStart"/>
      <w:r>
        <w:t>Visura</w:t>
      </w:r>
      <w:proofErr w:type="spellEnd"/>
      <w:r>
        <w:t xml:space="preserve"> </w:t>
      </w:r>
      <w:proofErr w:type="spellStart"/>
      <w:r>
        <w:t>camerale</w:t>
      </w:r>
      <w:proofErr w:type="spellEnd"/>
    </w:p>
    <w:p w14:paraId="44BCA24A" w14:textId="77777777" w:rsidR="00A246AA" w:rsidRDefault="00D36EDB">
      <w:r>
        <w:t>☐ Altro: __________________________</w:t>
      </w:r>
    </w:p>
    <w:p w14:paraId="13AACD1F" w14:textId="77777777" w:rsidR="00D36EDB" w:rsidRDefault="00D36EDB">
      <w:pPr>
        <w:rPr>
          <w:b/>
        </w:rPr>
      </w:pPr>
    </w:p>
    <w:p w14:paraId="1A8BE8BE" w14:textId="77777777" w:rsidR="00D36EDB" w:rsidRDefault="00D36EDB">
      <w:pPr>
        <w:rPr>
          <w:b/>
        </w:rPr>
      </w:pPr>
    </w:p>
    <w:p w14:paraId="046C89A2" w14:textId="77777777" w:rsidR="00A246AA" w:rsidRDefault="00D36EDB">
      <w:proofErr w:type="spellStart"/>
      <w:r>
        <w:rPr>
          <w:b/>
        </w:rPr>
        <w:t>Luogo</w:t>
      </w:r>
      <w:proofErr w:type="spellEnd"/>
      <w:r>
        <w:rPr>
          <w:b/>
        </w:rPr>
        <w:t xml:space="preserve"> e data </w:t>
      </w:r>
      <w:r>
        <w:t>__________________________</w:t>
      </w:r>
    </w:p>
    <w:p w14:paraId="52E8BFB3" w14:textId="77777777" w:rsidR="00A246AA" w:rsidRDefault="00D36EDB" w:rsidP="00D36EDB">
      <w:pPr>
        <w:ind w:left="5040" w:firstLine="720"/>
      </w:pPr>
      <w:r>
        <w:t>Firma __________________________</w:t>
      </w:r>
    </w:p>
    <w:sectPr w:rsidR="00A246AA" w:rsidSect="00B316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06" w:right="1123" w:bottom="1224" w:left="1123" w:header="21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03C42" w14:textId="77777777" w:rsidR="00A11C9E" w:rsidRDefault="00A11C9E">
      <w:pPr>
        <w:spacing w:after="0" w:line="240" w:lineRule="auto"/>
      </w:pPr>
      <w:r>
        <w:separator/>
      </w:r>
    </w:p>
  </w:endnote>
  <w:endnote w:type="continuationSeparator" w:id="0">
    <w:p w14:paraId="65D460D6" w14:textId="77777777" w:rsidR="00A11C9E" w:rsidRDefault="00A1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78E7D" w14:textId="77777777" w:rsidR="009005C4" w:rsidRDefault="009005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93FF7" w14:textId="1FA4C7DD" w:rsidR="00170BE8" w:rsidRPr="009005C4" w:rsidRDefault="009005C4" w:rsidP="009005C4">
    <w:pPr>
      <w:pStyle w:val="Pidipagina"/>
    </w:pPr>
    <w:r>
      <w:rPr>
        <w:noProof/>
        <w:lang w:val="it-IT" w:eastAsia="it-IT"/>
      </w:rPr>
      <w:drawing>
        <wp:inline distT="0" distB="0" distL="0" distR="0" wp14:anchorId="0F94289A" wp14:editId="41E66214">
          <wp:extent cx="4995597" cy="1057275"/>
          <wp:effectExtent l="0" t="0" r="0" b="0"/>
          <wp:docPr id="169388429" name="Immagine 169388429" descr="Immagine che contiene test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719137" name="Immagine 506719137" descr="Immagine che contiene testo, Carattere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7512" cy="1076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C26AD" w14:textId="77777777" w:rsidR="009005C4" w:rsidRDefault="009005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BCDB9" w14:textId="77777777" w:rsidR="00A11C9E" w:rsidRDefault="00A11C9E">
      <w:pPr>
        <w:spacing w:after="0" w:line="240" w:lineRule="auto"/>
      </w:pPr>
      <w:r>
        <w:separator/>
      </w:r>
    </w:p>
  </w:footnote>
  <w:footnote w:type="continuationSeparator" w:id="0">
    <w:p w14:paraId="69140B9E" w14:textId="77777777" w:rsidR="00A11C9E" w:rsidRDefault="00A11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914DC" w14:textId="77777777" w:rsidR="009005C4" w:rsidRDefault="009005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DE369" w14:textId="7DA2D38E" w:rsidR="00170BE8" w:rsidRDefault="00B316C7">
    <w:pPr>
      <w:spacing w:after="0"/>
      <w:jc w:val="center"/>
    </w:pPr>
    <w:r>
      <w:rPr>
        <w:noProof/>
        <w:lang w:val="it-IT" w:eastAsia="it-IT"/>
      </w:rPr>
      <w:drawing>
        <wp:inline distT="0" distB="0" distL="0" distR="0" wp14:anchorId="6A9AEF03" wp14:editId="54D02CD1">
          <wp:extent cx="2414316" cy="847210"/>
          <wp:effectExtent l="0" t="0" r="5080" b="0"/>
          <wp:docPr id="1006431995" name="Immagine 1006431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227" cy="87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5E2BD" w14:textId="77777777" w:rsidR="009005C4" w:rsidRDefault="009005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70BE8"/>
    <w:rsid w:val="00273E1C"/>
    <w:rsid w:val="0029639D"/>
    <w:rsid w:val="002E3FCB"/>
    <w:rsid w:val="00326F90"/>
    <w:rsid w:val="00426A51"/>
    <w:rsid w:val="005F1AF3"/>
    <w:rsid w:val="00841875"/>
    <w:rsid w:val="00865E5F"/>
    <w:rsid w:val="009005C4"/>
    <w:rsid w:val="00A11C9E"/>
    <w:rsid w:val="00A246AA"/>
    <w:rsid w:val="00AA1D8D"/>
    <w:rsid w:val="00B316C7"/>
    <w:rsid w:val="00B47730"/>
    <w:rsid w:val="00CB0664"/>
    <w:rsid w:val="00CE6B3F"/>
    <w:rsid w:val="00D36EDB"/>
    <w:rsid w:val="00E631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0AFD6D"/>
  <w14:defaultImageDpi w14:val="300"/>
  <w15:docId w15:val="{1FACB331-3C35-48BB-94A4-47EB9A16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D36E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0B33BB-DDB4-4E68-A8FE-CCA79CF1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 Windows</cp:lastModifiedBy>
  <cp:revision>3</cp:revision>
  <dcterms:created xsi:type="dcterms:W3CDTF">2026-06-03T08:31:00Z</dcterms:created>
  <dcterms:modified xsi:type="dcterms:W3CDTF">2026-06-08T17:19:00Z</dcterms:modified>
  <cp:category/>
</cp:coreProperties>
</file>